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23 382 / 68 vom 21. März 2024</w:t>
      </w:r>
    </w:p>
    <w:p>
      <w:r>
        <w:t>BL Gerichte, 2024-03-21, DE</w:t>
      </w:r>
    </w:p>
    <w:p>
      <w:r>
        <w:rPr>
          <w:b/>
        </w:rPr>
        <w:t xml:space="preserve">Quelle: </w:t>
      </w:r>
      <w:r>
        <w:t>https://mcp.opencaselaw.ch/entscheid/bl_gerichte_720 23 382 _ 68</w:t>
      </w:r>
    </w:p>
    <w:p>
      <w:r>
        <w:t>FR: BL_GERICHTE 720 23 382 / 68 du 21 mars 2024</w:t>
      </w:r>
    </w:p>
    <w:p>
      <w:r>
        <w:t>IT: BL_GERICHTE 720 23 382 / 68 del 21 marzo 2024</w:t>
      </w:r>
    </w:p>
    <w:p>
      <w:pPr>
        <w:pStyle w:val="Heading2"/>
      </w:pPr>
      <w:r>
        <w:t>Regeste</w:t>
      </w:r>
    </w:p>
    <w:p>
      <w:r>
        <w:t>Bemessung der Invalidität. Angesichts der gesundheitlichen Situation und des beruflichen Werdegangs der Beschwerdeführerin ist davon auszugehen, dass sie im Gesundheitsfall einem 100 %-Pensum nachgehen würde.</w:t>
      </w:r>
    </w:p>
    <w:p>
      <w:pPr>
        <w:pStyle w:val="Heading2"/>
      </w:pPr>
      <w:r>
        <w:t>Erwägungen</w:t>
      </w:r>
    </w:p>
    <w:p>
      <w:r>
        <w:rPr>
          <w:b/>
        </w:rPr>
        <w:t>E. 2</w:t>
      </w:r>
    </w:p>
    <w:p>
      <w:r>
        <w:t>Streitig ist der Rentenanspruch der Beschwerdeführerin. Massgebend ist der Sachverhalt, wie er sich bis zum Erlass der angefochtenen Verfügungen vom 22. November 2023 entwickelt hat. Dieser Zeitpunkt bildet rechtsprechungsgemäss die zeitliche Grenze der richterlichen Überprüfungsbefugnis (BGE 129 V 1 E. 1.2).</w:t>
      </w:r>
    </w:p>
    <w:p>
      <w:r>
        <w:rPr>
          <w:b/>
        </w:rPr>
        <w:t>E. 3</w:t>
      </w:r>
    </w:p>
    <w:p>
      <w:r>
        <w:t>Vorab ist auf folgende Verfahrensgrundsätze hinzuweisen: Sowohl das sozialversicherungsrechtliche Administrativverfahren wie auch der kantonale Sozialversicherungsprozess sind vom Untersuchungsgrundsatz beherrscht (Art. 43 Abs. 1, Art. 61 lit. c des Bundesgesetzes über den Allgemeinen Teil des Sozialversicherungsrechts [ATSG] vom 6. Oktober 2000). Danach haben Sozialversicherungsträger und Sozialversicherungsgerichte den rechtserheblichen Sachverhalt von Amtes wegen festzustellen. Diese Untersuchungspflicht dauert so lange, bis über die für die Beurteilung des streitigen Anspruchs erforderlichen Tatsachen hinreichende Klarheit besteht (Urteil des Bundesgerichts vom 15. März 2017, 9C_662/2016, E. 2.2). Dem Kantonsgericht kommt in Sozialversicherungssachen eine vollständige Überprüfungsbefugnis zu. Es ist in der Beweiswürdigung frei (vgl. § 57 des Gesetzes über die Verfassungs- und Verwaltungsprozessordnung [VPO] vom 16. Dezember 1993 in Verbindung mit Art. 61 Satz 1 ATSG;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 4.1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4.2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5.1 Ausgangspunkt der Ermittlung des Invaliditätsgrads bildet die Frage, in welchem Ausmass die versicherte Person aufgrund ihrer gesundheitlichen Beeinträchtigungen arbeitsfähig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Demgegenüber kommt Berichten und Gutachten versicherungsinterner Fachpersonen nicht derselbe Beweiswert zu wie einem im Verfahren nach Art. 44 ATSG eingeholten Gutachten externer Fachpersonen. Bestehen auch nur geringe Zweifel an der Zuverlässigkeit und Schlüssigkeit der versicherungsinternen ärztlichen Feststellungen, so sind ergänzende Abklärungen vorzunehmen (BGE 135 V 465 E. 4.4, mit Hinweis; Urteil des Bundesgerichts vom 26. März 2015, 8C_879/2014, E. 5.3). 6.1. Die IV-Stelle stützte sich bei der Beurteilung des Gesundheitszustands und der Arbeitsfähigkeit der Versicherten auf das psychiatrische Gutachten von Prof. Dr. C. vom 15. August 2022 sowie auf deren ergänzende Stellungnahme vom 2. Juni 2023. Diese diagnostizierte eine emotionalinstabile Persönlichkeitsstörung vom Borderline Typ (ICD-10 F60.3), eine rezidivierende depressive Störung (ICD-10 F33.0), eine Panikstörung (ICD-10 F41.0), eine Abhängigkeit von Tabak (ICD-10 F17.2), einen Verdacht auf eine Abhängigkeit von Alkohol (ICD-10 F12.2) und eine Binge Eating-Störung (ICD-10 F50.8). Die Erkrankung bestünde sei dem jungen Erwachsenenalter der Versicherten. Dennoch sei es ihr gelungen, einen Berufsabschluss zu erreichen und zumindest zum Teil ein 100 %-Pensum auszuüben. Langfristige Arbeitsverhältnisse seien bisher nicht zustande gekommen. Der Versicherten sei sowohl die bisherige als auch eine angepasste berufliche Tätigkeit bezogen auf ein Vollzeitpensum seit 2017 noch im Umfang von 40 % zumutbar. Es sei anzunehmen, dass die Arbeitsfähigkeit bereits vor 2017 eingeschränkt gewesen sei. 6.2. Wie oben ausgeführt (vgl. E.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von Prof. Dr. C. vom 15. August 2022 weist weder formale noch inhaltliche Mängel auf, es ist – wie dies vom Bundesgericht verlangt wird – für die streitigen Belange umfassend, beruht auf allseitigen Untersuchungen, ist in Kenntnis der Vorakten abgegeben worden, berücksichtigt auch die im Gutachten von Dr. B. vom 4. April 2019 festgestellten somatischen Beschwerden und leuchtet in der Darlegung der medizinischen Zusammenhänge bzw. der Beurteilung der aktuellen medizinischen Situation ein. Ihre – mit der ergänzenden Stellungnahme vom 2. Juni 2023 bekräftigte – Beurteilung, wonach die Erkrankung seit dem jungen Erwachsenenalter der Versicherten bestünde, davon auszugehen sei, dass die Arbeitsfähigkeit bereits vor 2017 eingeschränkt gewesen sei und die Beschwerdeführerin im hier relevanten Zeitraum sowohl in der bisherigen beruflichen Tätigkeit als auch in einer angepassten Verweistätigkeit zu 40 % arbeitsfähig sei, erscheint nachvollziehbar. Sie wird denn auch zu Recht von keiner der Parteien in Frage gestellt. 7.1 Streitig ist hingegen die Methode zur Invaliditätsbemessung.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7.2 Für die Beurteilung der Statusfrage und damit der anwendbaren Methode der Invaliditätsbemessung ist in beweismässiger Hinsicht entscheidend,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Urteil des Bundesgerichts vom 28. Juli 2008, 9C_49/2008, E. 3.3 mit Hinweisen). Bei im Haushalt tätigen Versicherten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berücksichtigen muss. Diese sind allerdings als innere Tatsachen einer direkten Beweisführung nicht zugänglich und in aller Regel aus äusseren Indizien zu erschliessen (BGE 144 V 28 E. 2.4; Urteil des Bundesgerichts vom 1. März 2022, 8C_777/2021, E. 4.2.1). Die Statusfrage beurteilt sich praxisgemäss nach den Verhältnissen, wie sie sich bis zum Erlass der Verfügung (hier: 22. November 2023) entwickelt haben, wobei für die hypothetische Annahme einer im Gesundheitsfall ausgeübten (Teil-) Erwerbstätigkeit der im Sozialversicherungsrecht übliche Beweisgrad der überwiegenden Wahrscheinlichkeit erforderlich ist (BGE 144 V 28 E. 2.3, 141 V 15 E. 3.1 je mit Hinweisen). 7.3.1 Aufgrund der Akten ergibt sich zur streitigen Statusfrage Folgendes: 7.3.2 Dem neuropsychologischen Gutachten von Dr. D. vom 4. Oktober 2022, ist zu entnehmen, dass die Beschwerdeführerin nach Erwerb des Handelsdiploms während drei Jahren in England arbeitete. Nach ihrer Rückkehr in die Schweiz Ende 2000 war sie von März 2001 bis Januar 2003 bei der Bank E. in einem Vollzeitpensum als Sachbearbeiterin angestellt. In der Folge arbeitete sie von April 2003 bis Juli 2003 in einem 60 %-Pensum als Sachbearbeiterin beim Gericht F. . Hernach war sie von Oktober 2003 bis März 2004 im Hotel G. als Rezeptionistin (Pensum 50 %), von Juli 2004 bis Juli 2007 bei der H. als Sekretärin (Pensum 50 %-80 %), von August 2007 bis Januar 2011 bei der I. AG als Sekretärin (Pensum 100 %) und von März 2011 bis September 2012 im Hochbauamt J. als Sekretärin (Pensum 100 %) angestellt. Danach war sie laut dem Auszug aus dem Individuellen Konto (IK-Auszug) kurzzeitig für die K. AG und die L. AG tätig. Sodann arbeitete sie von April 2014 bis November 2014 bei der M. AG als Sachbearbeiterin (Pensum 60 %) und von Dezember 2014 bis März 2018 bei der N. AG als Sekretärin (Pensum 80 %). 7.3.3 Im "Fragebogen zur Ermittlung der Erwerbstätigkeit" gab die Versicherte am 25. Juni 2019 (act. 88) an, dass sie ohne gesundheitliche Einschränkungen ein Vollzeitpensum ausüben würde. Die N. AG habe ihr kurze Zeit vor Eintritt der Arbeitsunfähigkeit eine Erhöhung des Arbeitspensums auf 100 % in Aussicht gestellt. Eine solche Erhöhung sei aber aus betrieblichen und personellen Gründen nicht zustande gekommen. 7.3.4 Im "Abklärungsbericht Haushalt" vom 1. August 2019 (act. 89) hielt die Abklärungsperson fest, die Versicherte gebe an, ohne gesundheitliche Einschränkungen in einem Vollzeitpensum erwerbstätig zu sein. Sie hätte eine Erhöhung des Pensums circa zwei bis drei Monate vor Eintritt der Arbeitsunfähigkeit mit der damaligen Arbeitgeberin, der N. AG, besprochen. Dieses Gespräch oder andere Bemühungen um ein Vollzeitpensum seien jedoch nicht schriftlich festgehalten worden. Den Akten sei zu entnehmen, dass die Versicherte zwischen Dezember 2014 und März 2018 in einem 80 %-Pensum gearbeitet habe, nachdem sie einige Jahre in einem 60 %-Pensum tätig gewesen sei. Es gäbe keine finanziellen Gründe, die eine Notwendigkeit für ein höheres Erwerbspensum begründen würden. Die finanzielle Situation wäre mit dem bestehenden 80 %-Pensum entspannt und ausgeglichen gewesen. Die Versicherte habe keinen Beweis für eine geplante Erhöhung des Arbeitspensums vorgelegt. Eine solche Erhöhung scheine ein Wunsch der Versicherten zu sein. Sie sei aber in ihrer langjährigen Tätigkeit bei der letzten Arbeitgeberin nie nachweislich angestrebt worden. Die letzte Vollzeiterwerbstätigkeit der Versicherten sei zwischen März 2011 und September 2012 erfolgt. Danach habe die Versicherte weder aus persönlichen noch aus finanziellen Gründen eine Vollzeiterwerbstätigkeit angenommen oder nachweislich angestrebt. Daher könne der Wunsch der Versicherten, ein höheres Erwerbspensum aufzunehmen, nicht als Begründung für eine höhere Erwerbstätigkeit anerkannt werden. 7.3.5 In einer Aktennotiz vom 20. Februar 2020 (act. 137) wurde festgehalten, die ehemalige Arbeitgeberin gebe an, sich nicht daran zu erinnern, dass eine Aufstockung des Arbeitspensums auf 100 % geplant gewesen sei. 7.4.1 In der angefochtenen Verfügung vom 22. November 2023 führte die IV-Stelle aus, die Beschwerdeführerin hätte im "Fragebogen zur Ermittlung der Erwerbstätigkeit" erklärt, ohne gesundheitliche Einschränkungen einer 80 %igen Erwerbstätigkeit nachzugehen. Dies ist jedoch nachweislich unzutreffend, gab doch die Beschwerdeführerin tatsächlich an, im Gesundheitsfall in einem Vollzeitpensum zu arbeiten. Bei ihrem Entscheid, wonach die Invalidität der Versicherten in Anwendung der gemischten Methode mit Anteilen von 80 % Erwerbs- und 20 % Haushaltstätigkeit zu bemessen sei, stützte sich die IV-Stelle vielmehr auf die Einschätzung und Argumentation ihrer Abklärungsperson, wonach die Versicherte vor Eintritt der Invalidität über mehrere Jahre in einem 80 %-Pensum gearbeitet habe. Sie habe weder aus persönlichen noch aus finanziellen Gründen eine Vollzeiterwerbstätigkeit annehmen müssen oder nachweislich angestrebt und ihr Wunsch, ein höheres Erwerbspensum aufzunehmen, könne nicht als Begründung für eine höhere Erwerbstätigkeit anerkannt werden. Diesem Ergebnis der vorinstanzlichen Beweiswürdigung kann nicht gefolgt werden, wies sich aus nachstehender Erwägung ergibt: 7.4.2. Dem Fragebogen zur Ermittlung der Erwerbstätigkeit vom 25. Juni 2019 ist zu entnehmen, dass die Beschwerdeführerin bei guter Gesundheit in einem Pensum von 100 % einer Erwerbstätigkeit nachgehen würde. Diese Aussage ist zu berücksichtigen, sofern sie im Gesamtkontext plausibel erscheint (Urteil des Bundesgerichts vom 8. Juli 2021, 9C_261/2021, E. 3.2.3 mit Hinweisen). Dabei ist zunächst zu beachten, dass die Beschwerdeführerin im Zeitpunkt der Haushaltsabklärung am 17. Juni 2019 (noch) nicht anwaltlich vertreten war und keine Anhaltspunkte für die Annahme bestehen, ihre Angaben seien von Überlegungen versicherungsrechtlicher oder anderer Art beeinflusst worden. Weiter stellt die Tatsache, dass die Beschwerdeführerin kinderlos ist und mit dem Handelsdiplom einen nennenswerten beruflichen Abschluss erwarb ein starkes Indiz für ein hohes Arbeitspensum im Gesundheitsfall dar. Dies wird auch durch ihre Vollzeitbeschäftigungen von Januar bis Dezember 2000 bei der Firma O. , von März 2001 bis Januar 2003 bei der Bank E. , von August 2007 bis Januar 2011 bei der I. AG und von März 2011 bis September 2012 im Hochbauamt J. untermauert. Die genannten Arbeitseinsätze wurden im "Fragebogen zur Ermittlung der Arbeitstätigkeit" vom 25. Juni 2019 nicht, und im "Abklärungsbericht Haushalt" vom 1. August 2019 nur unvollständig erfasst. Sie sind aber relevant, belegen sie doch, dass die Beschwerdeführerin das von ihr geltend gemachte Vollzeitpensum im Gesundheitsfall zu Beginn ihrer beruflichen Laufbahn durchaus realisiert hatte. Bei dieser Sachlage kann entgegen der Auffassung der Beschwerdegegnerin nicht gesagt werden, bei den Angaben der Versicherten handle es sich um eine blosse Wunschvorstellung. Die Beschwerdegegnerin argumentiert weiter, die Beschwerdeführerin habe vor dem Eintritt der Invalidität mehrere Jahre lang in einem 80%-Pensum gearbeitet und nachweislich keine Vollzeiterwerbstätigkeit angestrebt. Diese Argumentation ist insofern zutreffend, als die bei Eintritt des Gesundheitsschadens seit mehreren Jahren ausgeübte Tätigkeit grundsätzlich ein starkes Indiz dafür ist, welchem Pensum eine versicherte Person im Gesundheitsfall nachgehen würde (Urteil des Bundesgerichts vom 19. Februar 2020, 8C_29/2020, E. 5.3.2 mit Hinweis). Vorliegend ist jedoch zu berücksichtigen, dass die Beschwerdeführerin laut der massgebenden Beurteilung von Prof. Dr. C. bereits im jungen Erwachsenenalter erkrankte, was dazu führte, dass sie nur teilweise in der Lage war, ein 100%-Pensum auszuüben (siehe E. 6.1 hiervor). Dass die Beschwerdeführerin bereits in jungen Jahren psychische Beschwerden aufwies, ergibt sich auch aus der Expertise von Dr. D. vom 4. Oktober 2022, wonach die Versicherte als 17-jährige einen Suizidversuch unternommen habe und sich seither in psychiatrischer und psychotherapeutischer Behandlung befinde (act. 210, S. 26 ff.). Dazu kommt, dass die Versicherte bereits ab dem Jahr 2012 somatische Beschwerden hatte und ab August 2016 erheblich in der Arbeitsfähigkeit eingeschränkt war, wie aus dem Gutachten von Dr. B. vom 4. September 2019 hervorgeht (act. 82, S. 28, 38). Diese medizinischen Umstände, die bereits im frühen Erwerbsleben der Versicherten auftraten, verhinderten eine Erhöhung des Arbeitspensums und liefern somit eine plausible Erklärung, weshalb die Beschwerdeführerin kein Vollzeitpensum ausüben konnte. Daher ist auch nicht relevant, was gegebenenfalls mündlich mit der der N. AG vereinbart wurde. Zudem kann aus der Tatsache, dass der Ehemann der Beschwerdeführerin Vollzeit arbeitet, nicht gefolgert werden, dass sie ohne gesundheitliche Einschränkungen freiwillig nur einer Teilzeitarbeit nachgegangen wäre. Zu beachten ist ohnehin, dass der wirtschaftlichen Notwendigkeit einer Erwerbstätigkeit alleine keine entscheidende Bedeutung zukommt (Urteil des Bundesgerichts vom 19. Februar 2020, 8C_29/2020, E. 5.3.3 mit Hinweisen). Angesichts der gesundheitlichen Situation, des beruflichen Werdegangs und der weiteren persönlichen Umstände der Beschwerdeführerin erscheinen ihre Angaben, wonach sie im hypothetischen Gesundheitsfall einem 100%-Pensum nachgehen würde, plausibel, weshalb darauf abzustellen ist.</w:t>
      </w:r>
    </w:p>
    <w:p>
      <w:r>
        <w:rPr>
          <w:b/>
        </w:rPr>
        <w:t>E. 8</w:t>
      </w:r>
    </w:p>
    <w:p>
      <w:r>
        <w:t>Wie oben ausgeführt (vgl. E. 4.2 hiervor), ist gemäss Art. 16 ATSG der Invaliditätsgrad bei erwerbstätigen Versicherten aufgrund eines Einkommensvergleichs zu bestimmen. Die IV-Stelle nahm in ihrer Verfügung vom 22. November 2023 die erforderlichen Einkommensvergleiche vor. Hiergegen erhob die Beschwerdeführerin keine Einwände. Nachdem sich aus den Akten keine Hinweise ergeben, dass im Rahmen der Rechtsanwendung von Amtes wegen durch das Gericht eine andere Einschätzung vorzunehmen wäre, erübrigt sich eine detaillierte Auseinandersetzung mit den von der IV-Stelle ermittelten Vergleichseinkommen. Es kann diesbezüglich vollumfänglich auf die entsprechenden Ausführungen in der angefochtenen Verfügung verwiesen werden. Da der Invaliditätsgrad nicht nach der gemischten Methode, sondern mittels Einkommensvergleich zu bestimmen ist, hat die Beschwerdeführerin ab 1. August 2017 bei einem Invaliditätsgrad von 50 % Anspruch auf eine halbe Rente, ab 1. Januar 2018 bei einem Invaliditätsgrad von 60 % Anspruch auf eine Dreiviertelsrente und ab 1. April 2018 bei einem Invaliditätsgrad von gerundet 70 % (vgl. zur Rundungspraxis: BGE 130 V 121) Anspruch auf eine ganze Rente hat. Die Beschwerde ist demnach gutzuheissen. 9.1 Abschliessend bleibt über die Kosten des Verfahrens zu befinden. Nach Art. 69 Abs. 1 bis IVG ist das Beschwerdeverfahren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hat die IV-Stelle als unterliegende Partei die Verfahrenskosten in der Höhe von Fr. 800.-- zu tragen. Der Beschwerdeführerin wird der geleistete Kostenvorschuss in der Höhe von Fr. 800.-- zurückerstattet. 9.2 Gemäss Art. 61 lit. g ATSG hat die Beschwerde führende Person Anspruch auf Ersatz ihrer Parteikosten. Diese werden vom Gericht festgesetzt und ohne Rücksicht auf den Streitwert nach der Bedeutung der Streitsache und nach der Schwierigkeit des Prozesses bemessen. Nachdem die Beschwerdeführerin obsiegt hat, hat sie Anspruch auf Ersatz ihrer Parteikosten. Die entsprechenden Bemühungen ihres Rechtsvertreters sind zu dem in Sozialversicherungsprozessen praxisgemäss für durchschnittliche Fälle zur Anwendung gelangenden Stundenansatz von Fr. 250.-- zu entschädigen (§ 3 Abs. 1 der Tarifordnung für Anwältinnen und Anwälte vom 17. November 2003). Der Rechtsvertreter hat in seiner Honorarnote vom 19. Januar 2024 für das vorliegende Verfahren einen Zeitaufwand von 6 Stunden und 35 Minuten geltend gemacht, was sich in Anbetracht der sich stellenden Sachverhalts- und Rechtsfragen umfangmässig als angemessen erweist. Nicht zu beanstanden sind sodann die geltend gemachten Auslagen in der Höhe von Fr. 49.35. Diese stützten sich auf eine Spesenpauschale von 3 % des Zeitaufwands, was unüblich, aber aufgrund der ausgewiesenen Höhe als angemessen angesehen werden kann. Damit ist dem Rechtsvertreter des Beschwerdeführers ein Honorar in der Höhe von Fr. 1'828.65 (6,583 Stunden à Fr. 250.-- sowie Auslagen von Fr. 49.35 zuzüglich 7,7 % bzw. ab 1. Januar 2024 8,1 % Mehrwertsteuer) zulasten der Beschwerdegegnerin zuzusprechen. Demgemäss wird e r k a n n t : 1. Die Beschwerde wird gutgeheissen. Die angefochtene Verfügung der IV-Stelle Basel-Landschaft vom 22. November 2023 wird aufgehoben und es wird festgestellt, dass die Beschwerdeführerin mit Wirkung ab 1. August 2017 Anspruch auf eine halbe Rente, ab 1. Januar 2018 Anspruch auf eine Dreiviertelsrente und ab 1. April 2018 Anspruch auf eine ganze Rente hat. 2. Die Verfahrenskosten in der Höhe von Fr. 800.-- werden der IV-Stelle Basel-Landschaft auferlegt. Der Beschwerdeführerin wird der geleistete Kostenvorschuss in Höhe von Fr. 800.-- zurückerstattet. 3. Die IV-Stelle Basel-Landschaft hat der Beschwerdeführerin eine Parteientschädigung in der Höhe von Fr. 1'828.65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